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2"/>
      </w:pPr>
      <w:r>
        <w:t>Page 1</w:t>
      </w:r>
    </w:p>
    <w:p/>
    <w:p>
      <w:r>
        <w:br/>
      </w:r>
    </w:p>
    <w:p>
      <w:pPr>
        <w:pStyle w:val="Heading2"/>
      </w:pPr>
      <w:r>
        <w:t>Page 2</w:t>
      </w:r>
    </w:p>
    <w:p/>
    <w:p>
      <w:r>
        <w:br/>
      </w:r>
    </w:p>
    <w:p>
      <w:pPr>
        <w:pStyle w:val="Heading2"/>
      </w:pPr>
      <w:r>
        <w:t>Page 3</w:t>
      </w:r>
    </w:p>
    <w:p/>
    <w:p>
      <w:r>
        <w:br/>
      </w:r>
    </w:p>
    <w:p>
      <w:pPr>
        <w:pStyle w:val="Heading2"/>
      </w:pPr>
      <w:r>
        <w:t>Page 4</w:t>
      </w:r>
    </w:p>
    <w:p/>
    <w:p>
      <w:r>
        <w:br/>
      </w:r>
    </w:p>
    <w:p>
      <w:pPr>
        <w:pStyle w:val="Heading2"/>
      </w:pPr>
      <w:r>
        <w:t>Page 5</w:t>
      </w:r>
    </w:p>
    <w:p/>
    <w:p>
      <w:r>
        <w:br/>
      </w:r>
    </w:p>
    <w:p>
      <w:pPr>
        <w:pStyle w:val="Heading2"/>
      </w:pPr>
      <w:r>
        <w:t>Page 6</w:t>
      </w:r>
    </w:p>
    <w:p/>
    <w:p>
      <w:r>
        <w:br/>
      </w:r>
    </w:p>
    <w:p>
      <w:pPr>
        <w:pStyle w:val="Heading2"/>
      </w:pPr>
      <w:r>
        <w:t>Page 7</w:t>
      </w:r>
    </w:p>
    <w:p/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